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89CC" w14:textId="77777777" w:rsidR="00BB4622" w:rsidRPr="00A83D2E" w:rsidRDefault="00BB4622" w:rsidP="00BB4622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A83D2E">
        <w:rPr>
          <w:rFonts w:ascii="Baskerville" w:hAnsi="Baskerville"/>
          <w:bCs/>
          <w:sz w:val="40"/>
          <w:szCs w:val="32"/>
        </w:rPr>
        <w:t>The American Yawp</w:t>
      </w:r>
    </w:p>
    <w:p w14:paraId="19940EDC" w14:textId="10022B3F" w:rsidR="00BB4622" w:rsidRPr="00A83D2E" w:rsidRDefault="00BB4622" w:rsidP="00BB4622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A83D2E">
        <w:rPr>
          <w:rFonts w:ascii="Baskerville" w:hAnsi="Baskerville"/>
          <w:bCs/>
          <w:sz w:val="28"/>
        </w:rPr>
        <w:t>Chapter 1</w:t>
      </w:r>
      <w:r w:rsidR="00B2755D" w:rsidRPr="00A83D2E">
        <w:rPr>
          <w:rFonts w:ascii="Baskerville" w:hAnsi="Baskerville"/>
          <w:bCs/>
          <w:sz w:val="28"/>
        </w:rPr>
        <w:t>4</w:t>
      </w:r>
      <w:r w:rsidRPr="00A83D2E">
        <w:rPr>
          <w:rFonts w:ascii="Baskerville" w:hAnsi="Baskerville"/>
          <w:bCs/>
          <w:sz w:val="28"/>
        </w:rPr>
        <w:t xml:space="preserve"> – </w:t>
      </w:r>
      <w:r w:rsidR="00B2755D" w:rsidRPr="00A83D2E">
        <w:rPr>
          <w:rFonts w:ascii="Baskerville" w:hAnsi="Baskerville"/>
          <w:bCs/>
          <w:sz w:val="28"/>
        </w:rPr>
        <w:t>Reconstruction</w:t>
      </w:r>
    </w:p>
    <w:p w14:paraId="600ADDCB" w14:textId="77777777" w:rsidR="00BB4622" w:rsidRPr="00A83D2E" w:rsidRDefault="00BB4622" w:rsidP="00BB4622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1BEBA6B7" w14:textId="77777777" w:rsidR="00BB4622" w:rsidRPr="00A83D2E" w:rsidRDefault="00BB4622" w:rsidP="00BB4622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A83D2E">
        <w:rPr>
          <w:rFonts w:ascii="Baskerville" w:hAnsi="Baskerville"/>
          <w:bCs/>
          <w:sz w:val="28"/>
        </w:rPr>
        <w:t>Quiz</w:t>
      </w:r>
    </w:p>
    <w:p w14:paraId="302CC5E6" w14:textId="77777777" w:rsidR="00BB4622" w:rsidRPr="00A83D2E" w:rsidRDefault="00BB4622" w:rsidP="00BB4622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19BCD7A4" w14:textId="44F94CC4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1. </w:t>
      </w:r>
      <w:r w:rsidR="00E74A92" w:rsidRPr="00A83D2E">
        <w:rPr>
          <w:rFonts w:ascii="Baskerville" w:hAnsi="Baskerville" w:cs="Times New Roman"/>
        </w:rPr>
        <w:t>Which of the following best describes President Abraham Lincoln's early plan for Reconstruction</w:t>
      </w:r>
      <w:r w:rsidRPr="00A83D2E">
        <w:rPr>
          <w:rFonts w:ascii="Baskerville" w:hAnsi="Baskerville" w:cs="Times New Roman"/>
        </w:rPr>
        <w:t>?</w:t>
      </w:r>
    </w:p>
    <w:p w14:paraId="7CA979A7" w14:textId="0C22CD0F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a. </w:t>
      </w:r>
      <w:r w:rsidR="00E74A92" w:rsidRPr="00A83D2E">
        <w:rPr>
          <w:rFonts w:ascii="Baskerville" w:hAnsi="Baskerville" w:cs="Times New Roman"/>
        </w:rPr>
        <w:t>He required all former Confederates to swear loyalty before Southern states could rejoin the Union</w:t>
      </w:r>
    </w:p>
    <w:p w14:paraId="0CACFC06" w14:textId="28267315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b. </w:t>
      </w:r>
      <w:r w:rsidR="00E74A92" w:rsidRPr="00A83D2E">
        <w:rPr>
          <w:rFonts w:ascii="Baskerville" w:hAnsi="Baskerville" w:cs="Times New Roman"/>
        </w:rPr>
        <w:t>He allowed Southern states to reenter the Union once 10 percent of their voting population took an oath of allegiance to the United States</w:t>
      </w:r>
    </w:p>
    <w:p w14:paraId="634D2B7F" w14:textId="73C2F62B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c. </w:t>
      </w:r>
      <w:r w:rsidR="00E74A92" w:rsidRPr="00A83D2E">
        <w:rPr>
          <w:rFonts w:ascii="Baskerville" w:hAnsi="Baskerville"/>
        </w:rPr>
        <w:t>He immediately granted voting rights to formerly enslaved people throughout the South</w:t>
      </w:r>
    </w:p>
    <w:p w14:paraId="228AA59E" w14:textId="5F4D6AAE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d. </w:t>
      </w:r>
      <w:r w:rsidR="00E74A92" w:rsidRPr="00A83D2E">
        <w:rPr>
          <w:rFonts w:ascii="Baskerville" w:hAnsi="Baskerville"/>
        </w:rPr>
        <w:t>He delayed Reconstruction efforts until after the Civil War had officially ended</w:t>
      </w:r>
    </w:p>
    <w:p w14:paraId="3C006941" w14:textId="77777777" w:rsidR="0050634D" w:rsidRPr="00A83D2E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76D2A7B2" w14:textId="001CEC2A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2. </w:t>
      </w:r>
      <w:r w:rsidR="00E74A92" w:rsidRPr="00A83D2E">
        <w:rPr>
          <w:rFonts w:ascii="Baskerville" w:hAnsi="Baskerville" w:cs="Times New Roman"/>
        </w:rPr>
        <w:t>Which of the following was a primary purpose of the Black Codes enacted by Southern states after the Civil War</w:t>
      </w:r>
      <w:r w:rsidRPr="00A83D2E">
        <w:rPr>
          <w:rFonts w:ascii="Baskerville" w:hAnsi="Baskerville" w:cs="Times New Roman"/>
        </w:rPr>
        <w:t>?</w:t>
      </w:r>
    </w:p>
    <w:p w14:paraId="0A7843A4" w14:textId="61E72BA6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a. </w:t>
      </w:r>
      <w:r w:rsidR="00E74A92" w:rsidRPr="00A83D2E">
        <w:rPr>
          <w:rFonts w:ascii="Baskerville" w:hAnsi="Baskerville" w:cs="Times New Roman"/>
        </w:rPr>
        <w:t>To grant African Americans full political equality and voting rights</w:t>
      </w:r>
    </w:p>
    <w:p w14:paraId="42C79450" w14:textId="60EC6633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b. </w:t>
      </w:r>
      <w:r w:rsidR="00E74A92" w:rsidRPr="00A83D2E">
        <w:rPr>
          <w:rFonts w:ascii="Baskerville" w:hAnsi="Baskerville"/>
        </w:rPr>
        <w:t>To redistribute land from former Confederates to formerly enslaved people</w:t>
      </w:r>
    </w:p>
    <w:p w14:paraId="7D91A191" w14:textId="72DF39C0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c. </w:t>
      </w:r>
      <w:r w:rsidR="00E74A92" w:rsidRPr="00A83D2E">
        <w:rPr>
          <w:rFonts w:ascii="Baskerville" w:hAnsi="Baskerville"/>
        </w:rPr>
        <w:t>To regulate Black behavior and maintain white economic and social control after emancipation</w:t>
      </w:r>
    </w:p>
    <w:p w14:paraId="56F03614" w14:textId="72D07C02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d. </w:t>
      </w:r>
      <w:r w:rsidR="00E74A92" w:rsidRPr="00A83D2E">
        <w:rPr>
          <w:rFonts w:ascii="Baskerville" w:hAnsi="Baskerville"/>
        </w:rPr>
        <w:t>To punish former Confederates by excluding them from employment opportunities</w:t>
      </w:r>
    </w:p>
    <w:p w14:paraId="58578796" w14:textId="77777777" w:rsidR="0050634D" w:rsidRPr="00A83D2E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30F97C08" w14:textId="01C4E9F6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3. </w:t>
      </w:r>
      <w:r w:rsidR="00E74A92" w:rsidRPr="00A83D2E">
        <w:rPr>
          <w:rFonts w:ascii="Baskerville" w:hAnsi="Baskerville" w:cs="Times New Roman"/>
        </w:rPr>
        <w:t>Which of the following was a requirement imposed by the Reconstruction Acts before former Confederate states could rejoin the Union</w:t>
      </w:r>
      <w:r w:rsidRPr="00A83D2E">
        <w:rPr>
          <w:rFonts w:ascii="Baskerville" w:hAnsi="Baskerville" w:cs="Times New Roman"/>
        </w:rPr>
        <w:t>?</w:t>
      </w:r>
    </w:p>
    <w:p w14:paraId="6E180004" w14:textId="2CBDC502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a. </w:t>
      </w:r>
      <w:r w:rsidR="00E74A92" w:rsidRPr="00A83D2E">
        <w:rPr>
          <w:rFonts w:ascii="Baskerville" w:hAnsi="Baskerville" w:cs="Times New Roman"/>
        </w:rPr>
        <w:t>They had to compensate formerly enslaved people for their years of labor</w:t>
      </w:r>
    </w:p>
    <w:p w14:paraId="29C593BD" w14:textId="52C5F354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b. </w:t>
      </w:r>
      <w:r w:rsidR="00E74A92" w:rsidRPr="00A83D2E">
        <w:rPr>
          <w:rFonts w:ascii="Baskerville" w:hAnsi="Baskerville" w:cs="Times New Roman"/>
        </w:rPr>
        <w:t>They had to ratify the Fourteenth Amendment and adopt new constitutions granting voting rights to African American men</w:t>
      </w:r>
    </w:p>
    <w:p w14:paraId="1BC17DEC" w14:textId="78849748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c. </w:t>
      </w:r>
      <w:r w:rsidR="00E74A92" w:rsidRPr="00A83D2E">
        <w:rPr>
          <w:rFonts w:ascii="Baskerville" w:hAnsi="Baskerville"/>
        </w:rPr>
        <w:t>They had to allow President Andrew Johnson to appoint their governors</w:t>
      </w:r>
    </w:p>
    <w:p w14:paraId="69088C6A" w14:textId="2BA5FB83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d. </w:t>
      </w:r>
      <w:r w:rsidR="00E74A92" w:rsidRPr="00A83D2E">
        <w:rPr>
          <w:rFonts w:ascii="Baskerville" w:hAnsi="Baskerville"/>
        </w:rPr>
        <w:t>They had to return all confiscated property to former Confederate leaders</w:t>
      </w:r>
    </w:p>
    <w:p w14:paraId="07FFBBDE" w14:textId="77777777" w:rsidR="0050634D" w:rsidRPr="00A83D2E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78D6E2B3" w14:textId="008ABA2B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4. </w:t>
      </w:r>
      <w:r w:rsidR="00E74A92" w:rsidRPr="00A83D2E">
        <w:rPr>
          <w:rFonts w:ascii="Baskerville" w:hAnsi="Baskerville" w:cs="Times New Roman"/>
        </w:rPr>
        <w:t>Which of the following was true during</w:t>
      </w:r>
      <w:r w:rsidR="00E74A92" w:rsidRPr="00A83D2E">
        <w:rPr>
          <w:rFonts w:ascii="Baskerville" w:hAnsi="Baskerville" w:cs="Times New Roman"/>
        </w:rPr>
        <w:t xml:space="preserve"> parts of</w:t>
      </w:r>
      <w:r w:rsidR="00E74A92" w:rsidRPr="00A83D2E">
        <w:rPr>
          <w:rFonts w:ascii="Baskerville" w:hAnsi="Baskerville" w:cs="Times New Roman"/>
        </w:rPr>
        <w:t xml:space="preserve"> Reconstruction</w:t>
      </w:r>
      <w:r w:rsidRPr="00A83D2E">
        <w:rPr>
          <w:rFonts w:ascii="Baskerville" w:hAnsi="Baskerville" w:cs="Times New Roman"/>
        </w:rPr>
        <w:t>?</w:t>
      </w:r>
    </w:p>
    <w:p w14:paraId="66C3EFED" w14:textId="7E767847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a. </w:t>
      </w:r>
      <w:r w:rsidR="00E74A92" w:rsidRPr="00A83D2E">
        <w:rPr>
          <w:rFonts w:ascii="Baskerville" w:hAnsi="Baskerville"/>
        </w:rPr>
        <w:t>African Americans gained the right to vote and hold office in the South</w:t>
      </w:r>
    </w:p>
    <w:p w14:paraId="05D83D87" w14:textId="5B0F23DC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b. </w:t>
      </w:r>
      <w:r w:rsidR="00E74A92" w:rsidRPr="00A83D2E">
        <w:rPr>
          <w:rFonts w:ascii="Baskerville" w:hAnsi="Baskerville"/>
        </w:rPr>
        <w:t>Southern states abolished public education</w:t>
      </w:r>
    </w:p>
    <w:p w14:paraId="53BD2322" w14:textId="2282362E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c. </w:t>
      </w:r>
      <w:r w:rsidR="00E74A92" w:rsidRPr="00A83D2E">
        <w:rPr>
          <w:rFonts w:ascii="Baskerville" w:hAnsi="Baskerville"/>
        </w:rPr>
        <w:t>Democrats controlled every Southern government</w:t>
      </w:r>
    </w:p>
    <w:p w14:paraId="19F9A6F2" w14:textId="6740B70C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d. </w:t>
      </w:r>
      <w:r w:rsidR="00E74A92" w:rsidRPr="00A83D2E">
        <w:rPr>
          <w:rFonts w:ascii="Baskerville" w:hAnsi="Baskerville"/>
        </w:rPr>
        <w:t>Slavery was restored in several states</w:t>
      </w:r>
    </w:p>
    <w:p w14:paraId="1986525B" w14:textId="77777777" w:rsidR="0050634D" w:rsidRPr="00A83D2E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511228A0" w14:textId="610BCFE5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5. </w:t>
      </w:r>
      <w:r w:rsidR="00E74A92" w:rsidRPr="00A83D2E">
        <w:rPr>
          <w:rFonts w:ascii="Baskerville" w:hAnsi="Baskerville" w:cs="Times New Roman"/>
        </w:rPr>
        <w:t>Which of the following best describes African American officeholders during Reconstruction</w:t>
      </w:r>
      <w:r w:rsidRPr="00A83D2E">
        <w:rPr>
          <w:rFonts w:ascii="Baskerville" w:hAnsi="Baskerville" w:cs="Times New Roman"/>
        </w:rPr>
        <w:t>?</w:t>
      </w:r>
    </w:p>
    <w:p w14:paraId="40AD6B79" w14:textId="1450F3D3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a. </w:t>
      </w:r>
      <w:r w:rsidR="00E74A92" w:rsidRPr="00A83D2E">
        <w:rPr>
          <w:rFonts w:ascii="Baskerville" w:hAnsi="Baskerville" w:cs="Times New Roman"/>
        </w:rPr>
        <w:t>Most had been wealthy plantation owners before the war</w:t>
      </w:r>
    </w:p>
    <w:p w14:paraId="5800E9A1" w14:textId="30B2B830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b. </w:t>
      </w:r>
      <w:r w:rsidR="00E74A92" w:rsidRPr="00A83D2E">
        <w:rPr>
          <w:rFonts w:ascii="Baskerville" w:hAnsi="Baskerville"/>
        </w:rPr>
        <w:t>They came from a variety of social and occupational backgrounds</w:t>
      </w:r>
    </w:p>
    <w:p w14:paraId="360FBC2D" w14:textId="1B7D5FF1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c. </w:t>
      </w:r>
      <w:r w:rsidR="00E74A92" w:rsidRPr="00A83D2E">
        <w:rPr>
          <w:rFonts w:ascii="Baskerville" w:hAnsi="Baskerville"/>
        </w:rPr>
        <w:t>They served only in local governments</w:t>
      </w:r>
    </w:p>
    <w:p w14:paraId="14B2D966" w14:textId="2E3FB3D4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d. </w:t>
      </w:r>
      <w:r w:rsidR="00E74A92" w:rsidRPr="00A83D2E">
        <w:rPr>
          <w:rFonts w:ascii="Baskerville" w:hAnsi="Baskerville"/>
        </w:rPr>
        <w:t>Most remained in office after Reconstruction ended</w:t>
      </w:r>
    </w:p>
    <w:p w14:paraId="2C4AE9BC" w14:textId="77777777" w:rsidR="0050634D" w:rsidRPr="00A83D2E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50F5964E" w14:textId="7A658A8B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6. </w:t>
      </w:r>
      <w:r w:rsidR="00E74A92" w:rsidRPr="00A83D2E">
        <w:rPr>
          <w:rFonts w:ascii="Baskerville" w:hAnsi="Baskerville" w:cs="Times New Roman"/>
        </w:rPr>
        <w:t xml:space="preserve">Which of the following best describes what happened to land promised to </w:t>
      </w:r>
      <w:proofErr w:type="spellStart"/>
      <w:r w:rsidR="00E74A92" w:rsidRPr="00A83D2E">
        <w:rPr>
          <w:rFonts w:ascii="Baskerville" w:hAnsi="Baskerville" w:cs="Times New Roman"/>
        </w:rPr>
        <w:t>freedpeople</w:t>
      </w:r>
      <w:proofErr w:type="spellEnd"/>
      <w:r w:rsidR="00E74A92" w:rsidRPr="00A83D2E">
        <w:rPr>
          <w:rFonts w:ascii="Baskerville" w:hAnsi="Baskerville" w:cs="Times New Roman"/>
        </w:rPr>
        <w:t xml:space="preserve"> during Reconstruction</w:t>
      </w:r>
      <w:r w:rsidRPr="00A83D2E">
        <w:rPr>
          <w:rFonts w:ascii="Baskerville" w:hAnsi="Baskerville" w:cs="Times New Roman"/>
        </w:rPr>
        <w:t>?</w:t>
      </w:r>
    </w:p>
    <w:p w14:paraId="78941356" w14:textId="2B765DB8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a. </w:t>
      </w:r>
      <w:r w:rsidR="00E74A92" w:rsidRPr="00A83D2E">
        <w:rPr>
          <w:rFonts w:ascii="Baskerville" w:hAnsi="Baskerville"/>
        </w:rPr>
        <w:t>It was redistributed to formerly enslaved families</w:t>
      </w:r>
    </w:p>
    <w:p w14:paraId="63B6C4C0" w14:textId="7EB6B5D5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b. </w:t>
      </w:r>
      <w:r w:rsidR="00E74A92" w:rsidRPr="00A83D2E">
        <w:rPr>
          <w:rFonts w:ascii="Baskerville" w:hAnsi="Baskerville"/>
        </w:rPr>
        <w:t>It remained under federal control permanently</w:t>
      </w:r>
    </w:p>
    <w:p w14:paraId="75A6D2FD" w14:textId="38EEA292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c. </w:t>
      </w:r>
      <w:r w:rsidR="00E74A92" w:rsidRPr="00A83D2E">
        <w:rPr>
          <w:rFonts w:ascii="Baskerville" w:hAnsi="Baskerville"/>
        </w:rPr>
        <w:t>It was returned to former Confederate owners</w:t>
      </w:r>
    </w:p>
    <w:p w14:paraId="1BF91A90" w14:textId="05C1F5B8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d. </w:t>
      </w:r>
      <w:r w:rsidR="00A83D2E" w:rsidRPr="00A83D2E">
        <w:rPr>
          <w:rFonts w:ascii="Baskerville" w:hAnsi="Baskerville"/>
        </w:rPr>
        <w:t>It was divided equally among all Southern residents</w:t>
      </w:r>
    </w:p>
    <w:p w14:paraId="3E7CDA4F" w14:textId="77777777" w:rsidR="0050634D" w:rsidRPr="00A83D2E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56CFD3ED" w14:textId="7F2B85D4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7. </w:t>
      </w:r>
      <w:r w:rsidR="00A83D2E" w:rsidRPr="00A83D2E">
        <w:rPr>
          <w:rFonts w:ascii="Baskerville" w:hAnsi="Baskerville" w:cs="Times New Roman"/>
        </w:rPr>
        <w:t>Which of the following best describes the Freedmen’s Savings and Trust Company?</w:t>
      </w:r>
      <w:r w:rsidRPr="00A83D2E">
        <w:rPr>
          <w:rFonts w:ascii="Baskerville" w:hAnsi="Baskerville" w:cs="Times New Roman"/>
        </w:rPr>
        <w:t>?</w:t>
      </w:r>
    </w:p>
    <w:p w14:paraId="7E021305" w14:textId="2D469C71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lastRenderedPageBreak/>
        <w:t xml:space="preserve">a. </w:t>
      </w:r>
      <w:r w:rsidR="00A83D2E" w:rsidRPr="00A83D2E">
        <w:rPr>
          <w:rFonts w:ascii="Baskerville" w:hAnsi="Baskerville"/>
        </w:rPr>
        <w:t xml:space="preserve">A successful federal bank that redistributed wealth to </w:t>
      </w:r>
      <w:proofErr w:type="spellStart"/>
      <w:r w:rsidR="00A83D2E" w:rsidRPr="00A83D2E">
        <w:rPr>
          <w:rFonts w:ascii="Baskerville" w:hAnsi="Baskerville"/>
        </w:rPr>
        <w:t>freedpeople</w:t>
      </w:r>
      <w:proofErr w:type="spellEnd"/>
    </w:p>
    <w:p w14:paraId="30A0A48C" w14:textId="7548CB2C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b. </w:t>
      </w:r>
      <w:r w:rsidR="00A83D2E" w:rsidRPr="00A83D2E">
        <w:rPr>
          <w:rFonts w:ascii="Baskerville" w:hAnsi="Baskerville"/>
        </w:rPr>
        <w:t>A Black-owned bank that survived into the twentieth century</w:t>
      </w:r>
    </w:p>
    <w:p w14:paraId="1DD560C2" w14:textId="47099FF0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c. </w:t>
      </w:r>
      <w:r w:rsidR="00A83D2E" w:rsidRPr="00A83D2E">
        <w:rPr>
          <w:rFonts w:ascii="Baskerville" w:hAnsi="Baskerville"/>
        </w:rPr>
        <w:t xml:space="preserve">A bank created to support </w:t>
      </w:r>
      <w:proofErr w:type="spellStart"/>
      <w:r w:rsidR="00A83D2E" w:rsidRPr="00A83D2E">
        <w:rPr>
          <w:rFonts w:ascii="Baskerville" w:hAnsi="Baskerville"/>
        </w:rPr>
        <w:t>freedpeople</w:t>
      </w:r>
      <w:proofErr w:type="spellEnd"/>
      <w:r w:rsidR="00A83D2E" w:rsidRPr="00A83D2E">
        <w:rPr>
          <w:rFonts w:ascii="Baskerville" w:hAnsi="Baskerville"/>
        </w:rPr>
        <w:t xml:space="preserve"> that ultimately collapsed due to mismanagement and fraud</w:t>
      </w:r>
    </w:p>
    <w:p w14:paraId="1DEDBA69" w14:textId="63693BE6" w:rsidR="0050634D" w:rsidRPr="00A83D2E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d. </w:t>
      </w:r>
      <w:r w:rsidR="00A83D2E" w:rsidRPr="00A83D2E">
        <w:rPr>
          <w:rFonts w:ascii="Baskerville" w:hAnsi="Baskerville"/>
        </w:rPr>
        <w:t>A Freedmen’s Bureau program that provided land to formerly enslaved people</w:t>
      </w:r>
    </w:p>
    <w:p w14:paraId="41A8CEA2" w14:textId="77777777" w:rsidR="0050634D" w:rsidRPr="00A83D2E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13A3C503" w14:textId="4A1B691A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>
        <w:rPr>
          <w:rFonts w:ascii="Baskerville" w:hAnsi="Baskerville" w:cs="Times New Roman"/>
        </w:rPr>
        <w:t>8</w:t>
      </w:r>
      <w:r w:rsidR="00000000" w:rsidRPr="00A83D2E">
        <w:rPr>
          <w:rFonts w:ascii="Baskerville" w:hAnsi="Baskerville" w:cs="Times New Roman"/>
        </w:rPr>
        <w:t xml:space="preserve">. </w:t>
      </w:r>
      <w:r w:rsidRPr="00A83D2E">
        <w:rPr>
          <w:rFonts w:ascii="Baskerville" w:hAnsi="Baskerville" w:cs="Times New Roman"/>
        </w:rPr>
        <w:t xml:space="preserve">Why did women’s rights leaders oppose the Fourteenth Amendment? </w:t>
      </w:r>
    </w:p>
    <w:p w14:paraId="30213808" w14:textId="77777777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a. It introduced the word “male” into the Constitution for the first time </w:t>
      </w:r>
    </w:p>
    <w:p w14:paraId="1C95AF47" w14:textId="77777777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b. Had no mention of gender  </w:t>
      </w:r>
    </w:p>
    <w:p w14:paraId="70EFAB4F" w14:textId="77777777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c. Women’s rights leaders tended to oppose anything that enhanced the power of the federal government over the power of the states </w:t>
      </w:r>
    </w:p>
    <w:p w14:paraId="0A33C1E6" w14:textId="3571FC7A" w:rsidR="0050634D" w:rsidRDefault="00A83D2E" w:rsidP="00A83D2E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>d. Most women’s right leaders opposed granting equal rights to African Americans, and the Fourteenth Amendment promised to do that</w:t>
      </w:r>
    </w:p>
    <w:p w14:paraId="5A413E14" w14:textId="77777777" w:rsidR="00A83D2E" w:rsidRPr="00A83D2E" w:rsidRDefault="00A83D2E" w:rsidP="00A83D2E">
      <w:pPr>
        <w:spacing w:after="0" w:line="240" w:lineRule="auto"/>
        <w:rPr>
          <w:rFonts w:ascii="Baskerville" w:hAnsi="Baskerville" w:cs="Times New Roman"/>
        </w:rPr>
      </w:pPr>
    </w:p>
    <w:p w14:paraId="52F4D461" w14:textId="3BD8F3BF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>
        <w:rPr>
          <w:rFonts w:ascii="Baskerville" w:hAnsi="Baskerville" w:cs="Times New Roman"/>
        </w:rPr>
        <w:t xml:space="preserve">9. </w:t>
      </w:r>
      <w:r w:rsidRPr="00A83D2E">
        <w:rPr>
          <w:rFonts w:ascii="Baskerville" w:hAnsi="Baskerville" w:cs="Times New Roman"/>
        </w:rPr>
        <w:t xml:space="preserve">What was the term for the African American </w:t>
      </w:r>
      <w:proofErr w:type="gramStart"/>
      <w:r w:rsidRPr="00A83D2E">
        <w:rPr>
          <w:rFonts w:ascii="Baskerville" w:hAnsi="Baskerville" w:cs="Times New Roman"/>
        </w:rPr>
        <w:t>ladies</w:t>
      </w:r>
      <w:proofErr w:type="gramEnd"/>
      <w:r w:rsidRPr="00A83D2E">
        <w:rPr>
          <w:rFonts w:ascii="Baskerville" w:hAnsi="Baskerville" w:cs="Times New Roman"/>
        </w:rPr>
        <w:t xml:space="preserve"> memorial association that arranged the mourning for Union soldiers buried in Charleston? </w:t>
      </w:r>
    </w:p>
    <w:p w14:paraId="1533A7C4" w14:textId="77777777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a. Daughters of Liberty </w:t>
      </w:r>
    </w:p>
    <w:p w14:paraId="1A47BEA0" w14:textId="77777777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b. Lights of Union </w:t>
      </w:r>
    </w:p>
    <w:p w14:paraId="468AD7ED" w14:textId="77777777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c. Patriotic Association </w:t>
      </w:r>
    </w:p>
    <w:p w14:paraId="40A63E31" w14:textId="4D68BF97" w:rsidR="0050634D" w:rsidRDefault="00A83D2E" w:rsidP="00A83D2E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>d. United Daughters of the Union</w:t>
      </w:r>
    </w:p>
    <w:p w14:paraId="75292E0C" w14:textId="77777777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</w:p>
    <w:p w14:paraId="2C5B2987" w14:textId="309C35F7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>
        <w:rPr>
          <w:rFonts w:ascii="Baskerville" w:hAnsi="Baskerville" w:cs="Times New Roman"/>
        </w:rPr>
        <w:t xml:space="preserve">10. </w:t>
      </w:r>
      <w:r w:rsidRPr="00A83D2E">
        <w:rPr>
          <w:rFonts w:ascii="Baskerville" w:hAnsi="Baskerville" w:cs="Times New Roman"/>
        </w:rPr>
        <w:t xml:space="preserve">What was the most significant change in the American economy </w:t>
      </w:r>
      <w:proofErr w:type="gramStart"/>
      <w:r w:rsidRPr="00A83D2E">
        <w:rPr>
          <w:rFonts w:ascii="Baskerville" w:hAnsi="Baskerville" w:cs="Times New Roman"/>
        </w:rPr>
        <w:t>as a result of</w:t>
      </w:r>
      <w:proofErr w:type="gramEnd"/>
      <w:r w:rsidRPr="00A83D2E">
        <w:rPr>
          <w:rFonts w:ascii="Baskerville" w:hAnsi="Baskerville" w:cs="Times New Roman"/>
        </w:rPr>
        <w:t xml:space="preserve"> the Civil War? </w:t>
      </w:r>
    </w:p>
    <w:p w14:paraId="14DE28FB" w14:textId="77777777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a. Increased presence of the federal government in the economy </w:t>
      </w:r>
    </w:p>
    <w:p w14:paraId="319EC470" w14:textId="77777777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b. Temporary abolition of the income tax </w:t>
      </w:r>
    </w:p>
    <w:p w14:paraId="43F0A358" w14:textId="77777777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 xml:space="preserve">c. </w:t>
      </w:r>
      <w:proofErr w:type="gramStart"/>
      <w:r w:rsidRPr="00A83D2E">
        <w:rPr>
          <w:rFonts w:ascii="Baskerville" w:hAnsi="Baskerville" w:cs="Times New Roman"/>
        </w:rPr>
        <w:t>Massive</w:t>
      </w:r>
      <w:proofErr w:type="gramEnd"/>
      <w:r w:rsidRPr="00A83D2E">
        <w:rPr>
          <w:rFonts w:ascii="Baskerville" w:hAnsi="Baskerville" w:cs="Times New Roman"/>
        </w:rPr>
        <w:t xml:space="preserve"> boosts in agricultural production </w:t>
      </w:r>
    </w:p>
    <w:p w14:paraId="57C523AE" w14:textId="32E2DACC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  <w:r w:rsidRPr="00A83D2E">
        <w:rPr>
          <w:rFonts w:ascii="Baskerville" w:hAnsi="Baskerville" w:cs="Times New Roman"/>
        </w:rPr>
        <w:t>d. Reduction of tariffs and a rise in free trade</w:t>
      </w:r>
    </w:p>
    <w:p w14:paraId="6D77BFCB" w14:textId="77777777" w:rsidR="00A83D2E" w:rsidRDefault="00A83D2E" w:rsidP="00A83D2E">
      <w:pPr>
        <w:spacing w:after="0" w:line="240" w:lineRule="auto"/>
        <w:rPr>
          <w:rFonts w:ascii="Baskerville" w:hAnsi="Baskerville" w:cs="Times New Roman"/>
        </w:rPr>
      </w:pPr>
    </w:p>
    <w:p w14:paraId="4A4BC4E9" w14:textId="77777777" w:rsidR="00A83D2E" w:rsidRPr="00A83D2E" w:rsidRDefault="00A83D2E" w:rsidP="00A83D2E">
      <w:pPr>
        <w:spacing w:after="0" w:line="240" w:lineRule="auto"/>
        <w:rPr>
          <w:rFonts w:ascii="Baskerville" w:hAnsi="Baskerville" w:cs="Times New Roman"/>
        </w:rPr>
      </w:pPr>
    </w:p>
    <w:sectPr w:rsidR="00A83D2E" w:rsidRPr="00A83D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0751490">
    <w:abstractNumId w:val="8"/>
  </w:num>
  <w:num w:numId="2" w16cid:durableId="996760905">
    <w:abstractNumId w:val="6"/>
  </w:num>
  <w:num w:numId="3" w16cid:durableId="446892783">
    <w:abstractNumId w:val="5"/>
  </w:num>
  <w:num w:numId="4" w16cid:durableId="1023673178">
    <w:abstractNumId w:val="4"/>
  </w:num>
  <w:num w:numId="5" w16cid:durableId="287973619">
    <w:abstractNumId w:val="7"/>
  </w:num>
  <w:num w:numId="6" w16cid:durableId="582298421">
    <w:abstractNumId w:val="3"/>
  </w:num>
  <w:num w:numId="7" w16cid:durableId="546451135">
    <w:abstractNumId w:val="2"/>
  </w:num>
  <w:num w:numId="8" w16cid:durableId="996803420">
    <w:abstractNumId w:val="1"/>
  </w:num>
  <w:num w:numId="9" w16cid:durableId="68231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634D"/>
    <w:rsid w:val="00A83D2E"/>
    <w:rsid w:val="00A95B4D"/>
    <w:rsid w:val="00AA1D8D"/>
    <w:rsid w:val="00AF040C"/>
    <w:rsid w:val="00B2755D"/>
    <w:rsid w:val="00B47730"/>
    <w:rsid w:val="00BB4622"/>
    <w:rsid w:val="00CB0664"/>
    <w:rsid w:val="00E74A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AA547"/>
  <w14:defaultImageDpi w14:val="300"/>
  <w15:docId w15:val="{26BAAFEE-2277-1E4A-B277-E3361E95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632</Words>
  <Characters>3158</Characters>
  <Application>Microsoft Office Word</Application>
  <DocSecurity>0</DocSecurity>
  <Lines>143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3</cp:revision>
  <dcterms:created xsi:type="dcterms:W3CDTF">2026-06-16T19:22:00Z</dcterms:created>
  <dcterms:modified xsi:type="dcterms:W3CDTF">2026-06-16T19:39:00Z</dcterms:modified>
  <cp:category/>
</cp:coreProperties>
</file>